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05-0519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40513107926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13.05.2024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40513107926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13.05.2024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0412365400135005192520159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